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Square root of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symbols that make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Square root of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relationship or expression involving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Solving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Square root of 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Square root of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that produces a specified quantity when multiplied by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Square root of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Square root of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exponent that is 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Square root of 225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variable in a radicand or a variable with a rational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root of a number of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factorize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representing the power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Square root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of possible values or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Square root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Square root of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Crossword</dc:title>
  <dcterms:created xsi:type="dcterms:W3CDTF">2021-10-11T15:10:30Z</dcterms:created>
  <dcterms:modified xsi:type="dcterms:W3CDTF">2021-10-11T15:10:30Z</dcterms:modified>
</cp:coreProperties>
</file>