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integers (whole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which produces a given number when cubed?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 in the equation n (radical symbol)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x in the equation n (radical symbol)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all rational numbers and all irrational numbers when combined form __________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do to the index to equal the radicand?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Radicals expressed as a n^ (radical symbol) b is a ________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decimal number that is non-repeating and non-terminating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decimal that does not terminate and uses repeating numbers is a ________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which produces a specified quantity when multiplied by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Positive numbers without any decimal or fractional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decimal number that repeats or terminates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index number and a radicand make up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Radicals expressed in the form n (radical symbol) b is an _______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button on a calculator is used to convert decimals to fractions?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Whole number that can be positive, negative, or 0</w:t>
            </w:r>
          </w:p>
        </w:tc>
      </w:tr>
    </w:tbl>
    <w:p>
      <w:pPr>
        <w:pStyle w:val="WordBankMedium"/>
      </w:pPr>
      <w:r>
        <w:t xml:space="preserve">   Rational     </w:t>
      </w:r>
      <w:r>
        <w:t xml:space="preserve">   Irrational    </w:t>
      </w:r>
      <w:r>
        <w:t xml:space="preserve">   Real    </w:t>
      </w:r>
      <w:r>
        <w:t xml:space="preserve">   Integer    </w:t>
      </w:r>
      <w:r>
        <w:t xml:space="preserve">   Whole Number    </w:t>
      </w:r>
      <w:r>
        <w:t xml:space="preserve">   Natural Numbers    </w:t>
      </w:r>
      <w:r>
        <w:t xml:space="preserve">   Math 1    </w:t>
      </w:r>
      <w:r>
        <w:t xml:space="preserve">   Repeating    </w:t>
      </w:r>
      <w:r>
        <w:t xml:space="preserve">   Cube Root    </w:t>
      </w:r>
      <w:r>
        <w:t xml:space="preserve">   Square Root    </w:t>
      </w:r>
      <w:r>
        <w:t xml:space="preserve">   index    </w:t>
      </w:r>
      <w:r>
        <w:t xml:space="preserve">   radicand    </w:t>
      </w:r>
      <w:r>
        <w:t xml:space="preserve">   radical    </w:t>
      </w:r>
      <w:r>
        <w:t xml:space="preserve">   multiply    </w:t>
      </w:r>
      <w:r>
        <w:t xml:space="preserve">   entire    </w:t>
      </w:r>
      <w:r>
        <w:t xml:space="preserve">   mixed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</dc:title>
  <dcterms:created xsi:type="dcterms:W3CDTF">2021-10-11T15:10:36Z</dcterms:created>
  <dcterms:modified xsi:type="dcterms:W3CDTF">2021-10-11T15:10:36Z</dcterms:modified>
</cp:coreProperties>
</file>