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Radical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radicals require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divide radicals, you _________________ the   denominator.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are unable to have a _________________ number inside a radical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algebraic expression containing 2 terms is called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name of the number under the radical?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help simplify a radical, you use a _________________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Splitting something into equal parts/groups is called _________________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get rid of a radical denominator, you have to _________________ to create a square root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product of a number multiplied by itself is a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adding radicals, you have to have _________________ radicands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 examples of a _________________ is are: 1,8.27,64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_________________ is a number or symbol that is unknown (x,y,z)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Algebraic expression containing only one term is called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algebraic expression that contains 3 or more terms is called a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answer to the solution that works after solving, but doesn't fit the original equation if plugged back in is called an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 far up or down an equation can go is called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square root of a factor is always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can never have a radical as a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algebraic expression containing 3 terms is called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symbol that appears over the radicand?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 can never have a radical as a _________________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Radical Crossword</dc:title>
  <dcterms:created xsi:type="dcterms:W3CDTF">2021-10-11T15:10:41Z</dcterms:created>
  <dcterms:modified xsi:type="dcterms:W3CDTF">2021-10-11T15:10:41Z</dcterms:modified>
</cp:coreProperties>
</file>