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answer to the solution that works after solving, but doesn't fit the original equation if plugged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1, 8, 27, 64, 125...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habit of putting off required work until the last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or curve that the graph of a relation gets closer and closer to but never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a set of points by 90, 180, 270, or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far up or down an equation can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under a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algebraic expression containing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Sliding a set of points by a certain distance vertically and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Flipping a set of points over a certain axis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Algebraic expression containing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or symbol that's value is unknown, ex: x, y, z...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side of a triangle, opposite the right angle, solved when Pythagorean theorem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a equation or expression into the most basic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algebraic expression contain 3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or eliminate all radicals from the denominator, without changing the value of the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algebraic expression containing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Ex: 1, 4, 9, 16, 25...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Moundros'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2021-10-11T15:09:12Z</dcterms:created>
  <dcterms:modified xsi:type="dcterms:W3CDTF">2021-10-11T15:09:12Z</dcterms:modified>
</cp:coreProperties>
</file>