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rationalize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combining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Isolate</w:t>
            </w:r>
          </w:p>
        </w:tc>
      </w:tr>
    </w:tbl>
    <w:p>
      <w:pPr>
        <w:pStyle w:val="WordBankMedium"/>
      </w:pPr>
      <w:r>
        <w:t xml:space="preserve">   Radical    </w:t>
      </w:r>
      <w:r>
        <w:t xml:space="preserve">   Solution    </w:t>
      </w:r>
      <w:r>
        <w:t xml:space="preserve">   root    </w:t>
      </w:r>
      <w:r>
        <w:t xml:space="preserve">   root    </w:t>
      </w:r>
      <w:r>
        <w:t xml:space="preserve">   diagram    </w:t>
      </w:r>
      <w:r>
        <w:t xml:space="preserve">   diagram    </w:t>
      </w:r>
      <w:r>
        <w:t xml:space="preserve">   graph    </w:t>
      </w:r>
      <w:r>
        <w:t xml:space="preserve">   Radical    </w:t>
      </w:r>
      <w:r>
        <w:t xml:space="preserve">   radicals    </w:t>
      </w:r>
      <w:r>
        <w:t xml:space="preserve">   exponent    </w:t>
      </w:r>
      <w:r>
        <w:t xml:space="preserve">   expressions    </w:t>
      </w:r>
      <w:r>
        <w:t xml:space="preserve">   method    </w:t>
      </w:r>
      <w:r>
        <w:t xml:space="preserve">   radical    </w:t>
      </w:r>
      <w:r>
        <w:t xml:space="preserve">   denominator    </w:t>
      </w:r>
      <w:r>
        <w:t xml:space="preserve">   exponents    </w:t>
      </w:r>
      <w:r>
        <w:t xml:space="preserve">   denominator    </w:t>
      </w:r>
      <w:r>
        <w:t xml:space="preserve">   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Crossword</dc:title>
  <dcterms:created xsi:type="dcterms:W3CDTF">2021-10-11T15:11:08Z</dcterms:created>
  <dcterms:modified xsi:type="dcterms:W3CDTF">2021-10-11T15:11:08Z</dcterms:modified>
</cp:coreProperties>
</file>