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axis of the graph where the points are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that describes the x-value of a graph whose corresponding y-value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or lowest points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axis of the graph where the points are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possible values for the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showing the relation between variable quantities, measured along the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symmetrical curve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that describes the x-value of a graph whose corresponding y-values are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variation between the upper and lower points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vertical line that goes through the vertex and cuts the parabola in half</w:t>
            </w:r>
          </w:p>
        </w:tc>
      </w:tr>
    </w:tbl>
    <w:p>
      <w:pPr>
        <w:pStyle w:val="WordBankMedium"/>
      </w:pPr>
      <w:r>
        <w:t xml:space="preserve">   solutions    </w:t>
      </w:r>
      <w:r>
        <w:t xml:space="preserve">   zeros    </w:t>
      </w:r>
      <w:r>
        <w:t xml:space="preserve">   xaxis    </w:t>
      </w:r>
      <w:r>
        <w:t xml:space="preserve">   yaxis    </w:t>
      </w:r>
      <w:r>
        <w:t xml:space="preserve">   aos    </w:t>
      </w:r>
      <w:r>
        <w:t xml:space="preserve">   parabola    </w:t>
      </w:r>
      <w:r>
        <w:t xml:space="preserve">   range    </w:t>
      </w:r>
      <w:r>
        <w:t xml:space="preserve">   vertex    </w:t>
      </w:r>
      <w:r>
        <w:t xml:space="preserve">   domain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 Puzzle</dc:title>
  <dcterms:created xsi:type="dcterms:W3CDTF">2021-10-11T15:10:01Z</dcterms:created>
  <dcterms:modified xsi:type="dcterms:W3CDTF">2021-10-11T15:10:01Z</dcterms:modified>
</cp:coreProperties>
</file>