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multiplying  radicals you must multiply what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all radicals can be combined what do you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radicals can be combined ,add or subtracted the coefficients will remain?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in the inside of the radical?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identical groups can be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coefficient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a tree that you can use to find the prime factorization of a number,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everything from the radicand what will happen to the radical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prime factorization of 55?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prime factorization of 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tells you the size of the groups that can be removed from the radicand?</w:t>
            </w:r>
          </w:p>
        </w:tc>
      </w:tr>
    </w:tbl>
    <w:p>
      <w:pPr>
        <w:pStyle w:val="WordBankLarge"/>
      </w:pPr>
      <w:r>
        <w:t xml:space="preserve">   Factor tree    </w:t>
      </w:r>
      <w:r>
        <w:t xml:space="preserve">   Radicand    </w:t>
      </w:r>
      <w:r>
        <w:t xml:space="preserve">   index    </w:t>
      </w:r>
      <w:r>
        <w:t xml:space="preserve">   Add or Subtract    </w:t>
      </w:r>
      <w:r>
        <w:t xml:space="preserve">   disappear    </w:t>
      </w:r>
      <w:r>
        <w:t xml:space="preserve">   removed from the radicand    </w:t>
      </w:r>
      <w:r>
        <w:t xml:space="preserve">   outside of the radical    </w:t>
      </w:r>
      <w:r>
        <w:t xml:space="preserve">   the same    </w:t>
      </w:r>
      <w:r>
        <w:t xml:space="preserve">   5*2^2    </w:t>
      </w:r>
      <w:r>
        <w:t xml:space="preserve">   the coefficients    </w:t>
      </w:r>
      <w:r>
        <w:t xml:space="preserve">   5*11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Crossword</dc:title>
  <dcterms:created xsi:type="dcterms:W3CDTF">2021-10-11T15:10:04Z</dcterms:created>
  <dcterms:modified xsi:type="dcterms:W3CDTF">2021-10-11T15:10:04Z</dcterms:modified>
</cp:coreProperties>
</file>