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Radical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is perfectly square rooted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and difference of the same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rewrite as a rational number. Needed to obtain the simplest radical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apparent solution of the equation that does not satisfy the original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set of possible values of the independent variable or variables of a function. Find this to create your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square root of 3 times the sqaure root of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equation that contains one or more rational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equation that has a variable in a radicand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quantity or expression under the radical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which produces a given number when cubed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 times the square root of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function that contains the independent variable in the radicand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family of functions is a group of functions with common characteristics. A_____ _______ is the simplest function with these characteristics.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numbers that can be written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replace an expression with its simplest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mathematical sentence that uses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possible values of the output, or dependent variable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plot or trace on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solving a radical equation you must _____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which produces a specified quantity when multiplied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at which the axes of the coordinate plane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 moundros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Functions</dc:title>
  <dcterms:created xsi:type="dcterms:W3CDTF">2021-10-11T15:10:44Z</dcterms:created>
  <dcterms:modified xsi:type="dcterms:W3CDTF">2021-10-11T15:10:44Z</dcterms:modified>
</cp:coreProperties>
</file>