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Radical Functions and Rational Exponents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straight line to the center of a circle or 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letter with no fixed pattern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^2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1+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5x-3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suppose without proof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whole number that's not a 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result of multiplying 2 or more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make something simpler or easier to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f(x)= x^2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with reason or logic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of 9 is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-1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measure of the amount of space something takes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result of dividing two or more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^x ^x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symbol or number above another symbol or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^3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root 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science of numbers quantity and space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Radical Functions and Rational Exponents</dc:title>
  <dcterms:created xsi:type="dcterms:W3CDTF">2021-10-11T15:11:10Z</dcterms:created>
  <dcterms:modified xsi:type="dcterms:W3CDTF">2021-10-11T15:11:10Z</dcterms:modified>
</cp:coreProperties>
</file>