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radical    </w:t>
      </w:r>
      <w:r>
        <w:t xml:space="preserve">   overflow    </w:t>
      </w:r>
      <w:r>
        <w:t xml:space="preserve">   praise    </w:t>
      </w:r>
      <w:r>
        <w:t xml:space="preserve">   leader    </w:t>
      </w:r>
      <w:r>
        <w:t xml:space="preserve">   fellowship    </w:t>
      </w:r>
      <w:r>
        <w:t xml:space="preserve">   giving    </w:t>
      </w:r>
      <w:r>
        <w:t xml:space="preserve">   centering    </w:t>
      </w:r>
      <w:r>
        <w:t xml:space="preserve">   relationship    </w:t>
      </w:r>
      <w:r>
        <w:t xml:space="preserve">   connect    </w:t>
      </w:r>
      <w:r>
        <w:t xml:space="preserve">   sacrifice    </w:t>
      </w:r>
      <w:r>
        <w:t xml:space="preserve">   serve    </w:t>
      </w:r>
      <w:r>
        <w:t xml:space="preserve">   grace    </w:t>
      </w:r>
      <w:r>
        <w:t xml:space="preserve">   worship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spirituality    </w:t>
      </w:r>
      <w:r>
        <w:t xml:space="preserve">   prayer    </w:t>
      </w:r>
      <w:r>
        <w:t xml:space="preserve">   problemsolver    </w:t>
      </w:r>
      <w:r>
        <w:t xml:space="preserve">   appreciate    </w:t>
      </w:r>
      <w:r>
        <w:t xml:space="preserve">   ask    </w:t>
      </w:r>
      <w:r>
        <w:t xml:space="preserve">   retain    </w:t>
      </w:r>
      <w:r>
        <w:t xml:space="preserve">   recruit    </w:t>
      </w:r>
      <w:r>
        <w:t xml:space="preserve">   energy    </w:t>
      </w:r>
      <w:r>
        <w:t xml:space="preserve">   you    </w:t>
      </w:r>
      <w:r>
        <w:t xml:space="preserve">   volunteer    </w:t>
      </w:r>
      <w:r>
        <w:t xml:space="preserve">   experience    </w:t>
      </w:r>
      <w:r>
        <w:t xml:space="preserve">   inspire    </w:t>
      </w:r>
      <w:r>
        <w:t xml:space="preserve">   christ    </w:t>
      </w:r>
      <w:r>
        <w:t xml:space="preserve">   jesus    </w:t>
      </w:r>
      <w:r>
        <w:t xml:space="preserve">   flexible    </w:t>
      </w:r>
      <w:r>
        <w:t xml:space="preserve">   hospitable    </w:t>
      </w:r>
      <w:r>
        <w:t xml:space="preserve">   friendly    </w:t>
      </w:r>
      <w:r>
        <w:t xml:space="preserve">   church    </w:t>
      </w:r>
      <w:r>
        <w:t xml:space="preserve">   impact    </w:t>
      </w:r>
      <w:r>
        <w:t xml:space="preserve">   servant    </w:t>
      </w:r>
      <w:r>
        <w:t xml:space="preserve">   team    </w:t>
      </w:r>
      <w:r>
        <w:t xml:space="preserve">   greeter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Hospitality</dc:title>
  <dcterms:created xsi:type="dcterms:W3CDTF">2021-10-11T15:09:05Z</dcterms:created>
  <dcterms:modified xsi:type="dcterms:W3CDTF">2021-10-11T15:09:05Z</dcterms:modified>
</cp:coreProperties>
</file>