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Radical Republican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13th amendment    </w:t>
      </w:r>
      <w:r>
        <w:t xml:space="preserve">   14th amendment    </w:t>
      </w:r>
      <w:r>
        <w:t xml:space="preserve">   abolition    </w:t>
      </w:r>
      <w:r>
        <w:t xml:space="preserve">   african americans    </w:t>
      </w:r>
      <w:r>
        <w:t xml:space="preserve">   Charles Sumner    </w:t>
      </w:r>
      <w:r>
        <w:t xml:space="preserve">   civil rights    </w:t>
      </w:r>
      <w:r>
        <w:t xml:space="preserve">   education    </w:t>
      </w:r>
      <w:r>
        <w:t xml:space="preserve">   emancipation    </w:t>
      </w:r>
      <w:r>
        <w:t xml:space="preserve">   equality    </w:t>
      </w:r>
      <w:r>
        <w:t xml:space="preserve">   free labor    </w:t>
      </w:r>
      <w:r>
        <w:t xml:space="preserve">   freedmen bureau    </w:t>
      </w:r>
      <w:r>
        <w:t xml:space="preserve">   radical    </w:t>
      </w:r>
      <w:r>
        <w:t xml:space="preserve">   republican    </w:t>
      </w:r>
      <w:r>
        <w:t xml:space="preserve">   suffrage    </w:t>
      </w:r>
      <w:r>
        <w:t xml:space="preserve">   Thaddeus Stevens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Republican Word Puzzle</dc:title>
  <dcterms:created xsi:type="dcterms:W3CDTF">2021-10-11T15:10:25Z</dcterms:created>
  <dcterms:modified xsi:type="dcterms:W3CDTF">2021-10-11T15:10:25Z</dcterms:modified>
</cp:coreProperties>
</file>