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Student Groups</w:t>
      </w:r>
    </w:p>
    <w:p>
      <w:pPr>
        <w:pStyle w:val="Questions"/>
      </w:pPr>
      <w:r>
        <w:t xml:space="preserve">1. SOEDCSRTESOYRDCFTCOTNTAEAMUII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IVRSLGITIHC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ERUGESREOOHG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EJMRFMESRAA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OMEHFEVNSEEMTCEPER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SLROEITAFIALCARYQGESUNOC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EDNERICRAMMAA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ATERERONPMOHSUTTNT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RENTMWIAAV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IVOETANVRCES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Student Groups</dc:title>
  <dcterms:created xsi:type="dcterms:W3CDTF">2021-10-11T15:09:49Z</dcterms:created>
  <dcterms:modified xsi:type="dcterms:W3CDTF">2021-10-11T15:09:49Z</dcterms:modified>
</cp:coreProperties>
</file>