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Radical  and Rational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same as a square root?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distributive property is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expressions contain "i" the imaginary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same as the x-intercept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numbers on a number 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Numbers that have non-repeating, non-terminating decimals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way the extremes of a given function appear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solution to an equation which if plugged back into original makes equation not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expression has a fourth degree leading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numbers that can be written as fractions.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equation true when plugged back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equation where all values of x (or independent variable) are 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 and Rational Functions</dc:title>
  <dcterms:created xsi:type="dcterms:W3CDTF">2021-10-11T15:09:25Z</dcterms:created>
  <dcterms:modified xsi:type="dcterms:W3CDTF">2021-10-11T15:09:25Z</dcterms:modified>
</cp:coreProperties>
</file>