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radical has 2 index, the equation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used for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has a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^3√-5 • ^3 √25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√16 x √9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^3√-8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way to write radical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√4x^6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the degree of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a^n=b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an expression rewrite it so there are no radicals in any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root when a # has 2 real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under the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exponent in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^3√a^3b^6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√16 •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^n√a^n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 of the function is given by what f does to the explicit argument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^4√x^4y^8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√2 • √8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Radicals</dc:title>
  <dcterms:created xsi:type="dcterms:W3CDTF">2021-10-11T15:10:15Z</dcterms:created>
  <dcterms:modified xsi:type="dcterms:W3CDTF">2021-10-11T15:10:15Z</dcterms:modified>
</cp:coreProperties>
</file>