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Radicals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Splitting something into equal parts/groups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radicals require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radical ____ is an equation in which a variable is under a radical.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25 divided by 5 is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the number under the radical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____ √ is used to indicate that a root is being taken - such as a square root.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1, 4, 9, 16, 25 are all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square root of a square root number is always 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 expression is defined as any expression containing a radical (√) symbol.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multiplying large radicals you use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algebraic expression that contains two terms is called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algebraic expression that contains three terms is called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never have a radical as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square root of 49 is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 multiplied by 6 is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square root of 4 is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 has 3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solve a radical equation: ____ the radical expression involving the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Terms that contain the same variables is called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square root of 9 is __</w:t>
            </w:r>
          </w:p>
        </w:tc>
      </w:tr>
    </w:tbl>
    <w:p>
      <w:pPr>
        <w:pStyle w:val="WordBankMedium"/>
      </w:pPr>
      <w:r>
        <w:t xml:space="preserve">   denominator    </w:t>
      </w:r>
      <w:r>
        <w:t xml:space="preserve">   negative    </w:t>
      </w:r>
      <w:r>
        <w:t xml:space="preserve">   two    </w:t>
      </w:r>
      <w:r>
        <w:t xml:space="preserve">   simplification    </w:t>
      </w:r>
      <w:r>
        <w:t xml:space="preserve">   binomial    </w:t>
      </w:r>
      <w:r>
        <w:t xml:space="preserve">   like terms    </w:t>
      </w:r>
      <w:r>
        <w:t xml:space="preserve">   perfect square    </w:t>
      </w:r>
      <w:r>
        <w:t xml:space="preserve">   division    </w:t>
      </w:r>
      <w:r>
        <w:t xml:space="preserve">   radicand    </w:t>
      </w:r>
      <w:r>
        <w:t xml:space="preserve">   foil    </w:t>
      </w:r>
      <w:r>
        <w:t xml:space="preserve">   triangle    </w:t>
      </w:r>
      <w:r>
        <w:t xml:space="preserve">   three    </w:t>
      </w:r>
      <w:r>
        <w:t xml:space="preserve">   thirty    </w:t>
      </w:r>
      <w:r>
        <w:t xml:space="preserve">   five    </w:t>
      </w:r>
      <w:r>
        <w:t xml:space="preserve">   trinomial    </w:t>
      </w:r>
      <w:r>
        <w:t xml:space="preserve">   radical    </w:t>
      </w:r>
      <w:r>
        <w:t xml:space="preserve">   isolate    </w:t>
      </w:r>
      <w:r>
        <w:t xml:space="preserve">   equation    </w:t>
      </w:r>
      <w:r>
        <w:t xml:space="preserve">   symbol    </w:t>
      </w:r>
      <w:r>
        <w:t xml:space="preserve">   seven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Radicals Crossword</dc:title>
  <dcterms:created xsi:type="dcterms:W3CDTF">2021-10-11T15:10:31Z</dcterms:created>
  <dcterms:modified xsi:type="dcterms:W3CDTF">2021-10-11T15:10:31Z</dcterms:modified>
</cp:coreProperties>
</file>