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Gagasi FM 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Gagasi FM Durban July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Weekday  Show: 9am – 12pm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:www.Gagasi ….co.za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in words : ND99.5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the word : ….Shandis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No.1 Regional Commercial Radio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Weekend Satellite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Songs : Year End Countdown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TKD Music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Abbreviate : Weekday 3pm-6pm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Complete Gagasi DNA : Streetcred, Zunglish ,….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Back to school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Translate In Zulu: ‘’It’s Lit’’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Area in words : NKR88.6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Gagasi FM New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Kingdom of the 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Durban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in words : NN107.9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+ IsiZulu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Gagasi FM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in words : NP98.5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Monday – Thursday shows 8pm-10pm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Weekday 6am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Breakfast Show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in words : NPS103.5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Affairs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Gagasi FM December Annual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Less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Gagasi FM Summer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Gagasi FM Women’s Campaign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</dc:title>
  <dcterms:created xsi:type="dcterms:W3CDTF">2021-10-11T15:10:21Z</dcterms:created>
  <dcterms:modified xsi:type="dcterms:W3CDTF">2021-10-11T15:10:21Z</dcterms:modified>
</cp:coreProperties>
</file>