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KEYER    </w:t>
      </w:r>
      <w:r>
        <w:t xml:space="preserve">   LOG BOOK    </w:t>
      </w:r>
      <w:r>
        <w:t xml:space="preserve">   OPERATOR    </w:t>
      </w:r>
      <w:r>
        <w:t xml:space="preserve">   REPORT    </w:t>
      </w:r>
      <w:r>
        <w:t xml:space="preserve">   STATION    </w:t>
      </w:r>
      <w:r>
        <w:t xml:space="preserve">   STATE PARTY    </w:t>
      </w:r>
      <w:r>
        <w:t xml:space="preserve">   ANALYZER    </w:t>
      </w:r>
      <w:r>
        <w:t xml:space="preserve">   BEAM    </w:t>
      </w:r>
      <w:r>
        <w:t xml:space="preserve">   VERTICAL    </w:t>
      </w:r>
      <w:r>
        <w:t xml:space="preserve">   DIPOLE    </w:t>
      </w:r>
      <w:r>
        <w:t xml:space="preserve">   TRANSCEIVER    </w:t>
      </w:r>
      <w:r>
        <w:t xml:space="preserve">   MORSE CODE    </w:t>
      </w:r>
      <w:r>
        <w:t xml:space="preserve">   VOICE    </w:t>
      </w:r>
      <w:r>
        <w:t xml:space="preserve">   BAND    </w:t>
      </w:r>
      <w:r>
        <w:t xml:space="preserve">   AMERITRON    </w:t>
      </w:r>
      <w:r>
        <w:t xml:space="preserve">   ASTRON    </w:t>
      </w:r>
      <w:r>
        <w:t xml:space="preserve">   MFJ    </w:t>
      </w:r>
      <w:r>
        <w:t xml:space="preserve">   LGD    </w:t>
      </w:r>
      <w:r>
        <w:t xml:space="preserve">   KENWOOD    </w:t>
      </w:r>
      <w:r>
        <w:t xml:space="preserve">   QSO    </w:t>
      </w:r>
      <w:r>
        <w:t xml:space="preserve">   QTH    </w:t>
      </w:r>
      <w:r>
        <w:t xml:space="preserve">   MODE    </w:t>
      </w:r>
      <w:r>
        <w:t xml:space="preserve">   COUNTRY    </w:t>
      </w:r>
      <w:r>
        <w:t xml:space="preserve">   COUNTY    </w:t>
      </w:r>
      <w:r>
        <w:t xml:space="preserve">   POWER    </w:t>
      </w:r>
      <w:r>
        <w:t xml:space="preserve">   YAESU    </w:t>
      </w:r>
      <w:r>
        <w:t xml:space="preserve">   ICOM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</dc:title>
  <dcterms:created xsi:type="dcterms:W3CDTF">2021-10-11T15:10:55Z</dcterms:created>
  <dcterms:modified xsi:type="dcterms:W3CDTF">2021-10-11T15:10:55Z</dcterms:modified>
</cp:coreProperties>
</file>