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measured in 'Farads'?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units of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millionths of a millionths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sounds painful but it's just what we measure frequency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thousand times.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must be a million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millionths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10 to the power of minus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thousandth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current flow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not a question, just the unit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Potential difference or Electromotive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inductance</w:t>
            </w:r>
          </w:p>
        </w:tc>
      </w:tr>
    </w:tbl>
    <w:p>
      <w:pPr>
        <w:pStyle w:val="WordBankMedium"/>
      </w:pPr>
      <w:r>
        <w:t xml:space="preserve">   OHMS    </w:t>
      </w:r>
      <w:r>
        <w:t xml:space="preserve">   VOLTS    </w:t>
      </w:r>
      <w:r>
        <w:t xml:space="preserve">   HENRY    </w:t>
      </w:r>
      <w:r>
        <w:t xml:space="preserve">   CAPACITANCE    </w:t>
      </w:r>
      <w:r>
        <w:t xml:space="preserve">   AMPS    </w:t>
      </w:r>
      <w:r>
        <w:t xml:space="preserve">   HERTZ    </w:t>
      </w:r>
      <w:r>
        <w:t xml:space="preserve">   WATT    </w:t>
      </w:r>
      <w:r>
        <w:t xml:space="preserve">   MEGA    </w:t>
      </w:r>
      <w:r>
        <w:t xml:space="preserve">   KILO    </w:t>
      </w:r>
      <w:r>
        <w:t xml:space="preserve">   MILLI    </w:t>
      </w:r>
      <w:r>
        <w:t xml:space="preserve">   MICRO    </w:t>
      </w:r>
      <w:r>
        <w:t xml:space="preserve">   NANO    </w:t>
      </w:r>
      <w:r>
        <w:t xml:space="preserve">   PICO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2</dc:title>
  <dcterms:created xsi:type="dcterms:W3CDTF">2021-10-11T15:10:11Z</dcterms:created>
  <dcterms:modified xsi:type="dcterms:W3CDTF">2021-10-11T15:10:11Z</dcterms:modified>
</cp:coreProperties>
</file>