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phonetic 'O'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11-85 request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10-91E animal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needs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traffic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phonetic 'S'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been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11-80 accident _____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landing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phonetic 'G'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10-8 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phonetic 'K'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10-1 radio reception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phonetic 'A'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phonetic 'H'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Code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10-91C _______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phonetic 'I'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abandoned vehicle abatement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11-79 accident _________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10-91A _____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10-91B _____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registered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415 __________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field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phonetic 'S'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male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radio channel- LPD____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refuel at the corp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11-98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phonetic 'B'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gone on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10-66 suspicious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10-4 _______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phonetic 'F'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5150 ________ disturbed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phonetic 'R'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estimated time of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10-22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10-91D ____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phonetic 'M'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Codes</dc:title>
  <dcterms:created xsi:type="dcterms:W3CDTF">2021-10-11T15:10:39Z</dcterms:created>
  <dcterms:modified xsi:type="dcterms:W3CDTF">2021-10-11T15:10:39Z</dcterms:modified>
</cp:coreProperties>
</file>