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 Codes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Provide Escort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Return to ___ (location)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10-4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Busy, Stand By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Suicidal Subject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Relay Message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Check for wants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Stand 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Out of Service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Message received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Improper Radio Traffic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Reception 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10-14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Confidential info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10-15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Possible felony wants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10-17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Off Duty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10-19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Disregard (message/ Assign)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10-21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Relay papers, supplies etc.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10-22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Reception 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10-23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Identify Moblie Frequency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10-29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Prison In Custody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10-30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Possible misdemeanor wants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10-31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Repeat Transmission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10-35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Advise Road Weather 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10-36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Telephone 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10-36a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Officer need backup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10-36f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In Service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10-36m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Subject possibly armed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Codes </dc:title>
  <dcterms:created xsi:type="dcterms:W3CDTF">2021-10-11T15:10:42Z</dcterms:created>
  <dcterms:modified xsi:type="dcterms:W3CDTF">2021-10-11T15:10:42Z</dcterms:modified>
</cp:coreProperties>
</file>