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 Plays</w:t>
      </w:r>
    </w:p>
    <w:p>
      <w:pPr>
        <w:pStyle w:val="Questions"/>
      </w:pPr>
      <w:r>
        <w:t xml:space="preserve">1. ECAP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EOTN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EYOFL TCFFEE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HET GIFT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PEACS SRAW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IDAGITL SDNOU EFFTCES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LUMVEO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CNEACT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CHITP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FCEPRNOAERM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Plays</dc:title>
  <dcterms:created xsi:type="dcterms:W3CDTF">2021-12-23T03:32:51Z</dcterms:created>
  <dcterms:modified xsi:type="dcterms:W3CDTF">2021-12-23T03:32:51Z</dcterms:modified>
</cp:coreProperties>
</file>