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RIDING THE FADER    </w:t>
      </w:r>
      <w:r>
        <w:t xml:space="preserve">   SEQUE    </w:t>
      </w:r>
      <w:r>
        <w:t xml:space="preserve">   PHASE    </w:t>
      </w:r>
      <w:r>
        <w:t xml:space="preserve">   MIXER    </w:t>
      </w:r>
      <w:r>
        <w:t xml:space="preserve">   LINK    </w:t>
      </w:r>
      <w:r>
        <w:t xml:space="preserve">   HOWL ROUND    </w:t>
      </w:r>
      <w:r>
        <w:t xml:space="preserve">   EQUALISATION    </w:t>
      </w:r>
      <w:r>
        <w:t xml:space="preserve">   DEMO TAPE    </w:t>
      </w:r>
      <w:r>
        <w:t xml:space="preserve">   DELAY UNIT    </w:t>
      </w:r>
      <w:r>
        <w:t xml:space="preserve">   CANS    </w:t>
      </w:r>
      <w:r>
        <w:t xml:space="preserve">   BANDWIDTH    </w:t>
      </w:r>
      <w:r>
        <w:t xml:space="preserve">   ANNOUNCE    </w:t>
      </w:r>
      <w:r>
        <w:t xml:space="preserve">   BACK    </w:t>
      </w:r>
      <w:r>
        <w:t xml:space="preserve">   ATTENUATE    </w:t>
      </w:r>
      <w:r>
        <w:t xml:space="preserve">   ADLIB    </w:t>
      </w:r>
      <w:r>
        <w:t xml:space="preserve">   WEATHER    </w:t>
      </w:r>
      <w:r>
        <w:t xml:space="preserve">   TODAY    </w:t>
      </w:r>
      <w:r>
        <w:t xml:space="preserve">   LIVE    </w:t>
      </w:r>
      <w:r>
        <w:t xml:space="preserve">   NEWS    </w:t>
      </w:r>
      <w:r>
        <w:t xml:space="preserve">   ANNOUNCER    </w:t>
      </w:r>
      <w:r>
        <w:t xml:space="preserve">   RADIO    </w:t>
      </w:r>
      <w:r>
        <w:t xml:space="preserve">   BROADCAST    </w:t>
      </w:r>
      <w:r>
        <w:t xml:space="preserve">   Radio Terms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 Terms</dc:title>
  <dcterms:created xsi:type="dcterms:W3CDTF">2021-10-11T15:09:47Z</dcterms:created>
  <dcterms:modified xsi:type="dcterms:W3CDTF">2021-10-11T15:09:47Z</dcterms:modified>
</cp:coreProperties>
</file>