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Radioactive Dating Word scramble</w:t>
      </w:r>
    </w:p>
    <w:p>
      <w:pPr>
        <w:pStyle w:val="Questions"/>
      </w:pPr>
      <w:r>
        <w:t xml:space="preserve">1. AHFL EILF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OEUNGSI RCKO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RNOETLCE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ROCE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CNAORB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EMRAB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IOINSFS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OEOSITP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NIDTGA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TRNNEO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IMAOCT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UECUSNL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AMGAM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LAPAH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ETAB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GGREIE REUCTON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ORETNTCAU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BQUERLEEC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OTRAECR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IAITNADRO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half life    </w:t>
      </w:r>
      <w:r>
        <w:t xml:space="preserve">   igneous rock    </w:t>
      </w:r>
      <w:r>
        <w:t xml:space="preserve">   electron    </w:t>
      </w:r>
      <w:r>
        <w:t xml:space="preserve">   core    </w:t>
      </w:r>
      <w:r>
        <w:t xml:space="preserve">   carbon    </w:t>
      </w:r>
      <w:r>
        <w:t xml:space="preserve">   amber    </w:t>
      </w:r>
      <w:r>
        <w:t xml:space="preserve">   fission    </w:t>
      </w:r>
      <w:r>
        <w:t xml:space="preserve">   isotope    </w:t>
      </w:r>
      <w:r>
        <w:t xml:space="preserve">   dating    </w:t>
      </w:r>
      <w:r>
        <w:t xml:space="preserve">   netron    </w:t>
      </w:r>
      <w:r>
        <w:t xml:space="preserve">   atomic    </w:t>
      </w:r>
      <w:r>
        <w:t xml:space="preserve">   nucleus    </w:t>
      </w:r>
      <w:r>
        <w:t xml:space="preserve">   gamma    </w:t>
      </w:r>
      <w:r>
        <w:t xml:space="preserve">   alpha    </w:t>
      </w:r>
      <w:r>
        <w:t xml:space="preserve">   beta    </w:t>
      </w:r>
      <w:r>
        <w:t xml:space="preserve">   Geiger counter    </w:t>
      </w:r>
      <w:r>
        <w:t xml:space="preserve">   countrate    </w:t>
      </w:r>
      <w:r>
        <w:t xml:space="preserve">   becquerel    </w:t>
      </w:r>
      <w:r>
        <w:t xml:space="preserve">   reactor    </w:t>
      </w:r>
      <w:r>
        <w:t xml:space="preserve">  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Radioactive Dating Word scramble</dc:title>
  <dcterms:created xsi:type="dcterms:W3CDTF">2021-10-11T15:10:14Z</dcterms:created>
  <dcterms:modified xsi:type="dcterms:W3CDTF">2021-10-11T15:10:14Z</dcterms:modified>
</cp:coreProperties>
</file>