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Radioactive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Helium    </w:t>
      </w:r>
      <w:r>
        <w:t xml:space="preserve">   Aluminium    </w:t>
      </w:r>
      <w:r>
        <w:t xml:space="preserve">   Paper    </w:t>
      </w:r>
      <w:r>
        <w:t xml:space="preserve">   Lead    </w:t>
      </w:r>
      <w:r>
        <w:t xml:space="preserve">   Heavy    </w:t>
      </w:r>
      <w:r>
        <w:t xml:space="preserve">   Ionising    </w:t>
      </w:r>
      <w:r>
        <w:t xml:space="preserve">   EM wave    </w:t>
      </w:r>
      <w:r>
        <w:t xml:space="preserve">   Electron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Penetration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Decay</dc:title>
  <dcterms:created xsi:type="dcterms:W3CDTF">2021-10-11T15:09:21Z</dcterms:created>
  <dcterms:modified xsi:type="dcterms:W3CDTF">2021-10-11T15:09:21Z</dcterms:modified>
</cp:coreProperties>
</file>