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Radioactive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EVIE    </w:t>
      </w:r>
      <w:r>
        <w:t xml:space="preserve">   IRENE    </w:t>
      </w:r>
      <w:r>
        <w:t xml:space="preserve">   MARIE    </w:t>
      </w:r>
      <w:r>
        <w:t xml:space="preserve">   NOBEL PRIZE    </w:t>
      </w:r>
      <w:r>
        <w:t xml:space="preserve">   PARIS    </w:t>
      </w:r>
      <w:r>
        <w:t xml:space="preserve">   PIERRE    </w:t>
      </w:r>
      <w:r>
        <w:t xml:space="preserve">   POLAND    </w:t>
      </w:r>
      <w:r>
        <w:t xml:space="preserve">   POLONUIM    </w:t>
      </w:r>
      <w:r>
        <w:t xml:space="preserve">   RADIATION    </w:t>
      </w:r>
      <w:r>
        <w:t xml:space="preserve">   RADIUM    </w:t>
      </w:r>
      <w:r>
        <w:t xml:space="preserve">   RED CROSS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Radioactive Word Search</dc:title>
  <dcterms:created xsi:type="dcterms:W3CDTF">2021-10-11T15:09:34Z</dcterms:created>
  <dcterms:modified xsi:type="dcterms:W3CDTF">2021-10-11T15:09:34Z</dcterms:modified>
</cp:coreProperties>
</file>