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Radioactivity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or result of joining two or more things together to form a single entity.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radioactive decay in which a beta particle (fast energetic electron or positron) is emitted from an atomic nucleus, transforming the original nuclide to an isobar.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occurs when one single nuclear reaction causes an average of one or more subsequent nuclear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radioactive decay process is also known as nuclear fission.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of changing or the state of being changed into another form.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type of radioactive decay in which an atomic nucleus emits an alpha particle transforms or 'decays' into a different atomic nucleus, with a mass number that is reduced by four and an atomic number that is reduced by two.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in which two nuclei, or else a nucleus of an atom and a subatomic particle collide to produce one or more nuclides that are different from the nuclide(s) that began the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emission of ionizing radiation or particles caused by the spontaneous disintegration of atomic nuclei.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time required for a quantity to reduce to half of its initial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penetrating electromagnetic radiation of a kind arising from the radioactive decay of atomic nuclei.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Radioactivity Crossword</dc:title>
  <dcterms:created xsi:type="dcterms:W3CDTF">2021-10-11T15:10:57Z</dcterms:created>
  <dcterms:modified xsi:type="dcterms:W3CDTF">2021-10-11T15:10:57Z</dcterms:modified>
</cp:coreProperties>
</file>