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Radioactivity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protons in an atom (6,6)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Radioactive emissions that are al around us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one radioactive material is mixed with another material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radioactivity received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Counter used to detect radioactive emissions (6,6)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unit of radioactivity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Occurs when DNA of a cell is altered by radiation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proton and neutrons in an atom (7,6)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electromagnetic wave given out by radioactive atoms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Time taken for activity to half (4,4)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knock an electron off an atom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Particle with 2 protons and 2 neutrons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fast moving electron (4)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Radioactivity Crossword</dc:title>
  <dcterms:created xsi:type="dcterms:W3CDTF">2021-10-11T15:11:54Z</dcterms:created>
  <dcterms:modified xsi:type="dcterms:W3CDTF">2021-10-11T15:11:54Z</dcterms:modified>
</cp:coreProperties>
</file>