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Radioactivity &amp;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radiation where high-energy electromagnetic waves are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that have differing numbers of neutrons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the time taken for half of the radioactive sample decays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atoms change due to instability?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one of the worst nuclear accidents happened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instrument used for detecting and measuring ionizing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metal that is commonly used for its radioactive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radiation where an electron is emitted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name of a famous scientist that discovered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Naturally occuring material where radioactive elements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radiation where a Helium nucleus is emitted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&amp; Radiation</dc:title>
  <dcterms:created xsi:type="dcterms:W3CDTF">2021-10-11T15:11:04Z</dcterms:created>
  <dcterms:modified xsi:type="dcterms:W3CDTF">2021-10-11T15:11:04Z</dcterms:modified>
</cp:coreProperties>
</file>