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Radioactivity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radiation    </w:t>
      </w:r>
      <w:r>
        <w:t xml:space="preserve">   ionising    </w:t>
      </w:r>
      <w:r>
        <w:t xml:space="preserve">   ion    </w:t>
      </w:r>
      <w:r>
        <w:t xml:space="preserve">   nucleus    </w:t>
      </w:r>
      <w:r>
        <w:t xml:space="preserve">   neutrons    </w:t>
      </w:r>
      <w:r>
        <w:t xml:space="preserve">   electrons    </w:t>
      </w:r>
      <w:r>
        <w:t xml:space="preserve">   protons    </w:t>
      </w:r>
      <w:r>
        <w:t xml:space="preserve">   decay    </w:t>
      </w:r>
      <w:r>
        <w:t xml:space="preserve">   unstable    </w:t>
      </w:r>
      <w:r>
        <w:t xml:space="preserve">   isotope    </w:t>
      </w:r>
      <w:r>
        <w:t xml:space="preserve">   positron    </w:t>
      </w:r>
      <w:r>
        <w:t xml:space="preserve">   gamma    </w:t>
      </w:r>
      <w:r>
        <w:t xml:space="preserve">   beta    </w:t>
      </w:r>
      <w:r>
        <w:t xml:space="preserve">   alpha    </w:t>
      </w:r>
      <w:r>
        <w:t xml:space="preserve">   radioactivity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Radioactivity Wordsearch</dc:title>
  <dcterms:created xsi:type="dcterms:W3CDTF">2021-10-11T15:11:27Z</dcterms:created>
  <dcterms:modified xsi:type="dcterms:W3CDTF">2021-10-11T15:11:27Z</dcterms:modified>
</cp:coreProperties>
</file>