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Radioactivity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Experiment    </w:t>
      </w:r>
      <w:r>
        <w:t xml:space="preserve">   Discovery    </w:t>
      </w:r>
      <w:r>
        <w:t xml:space="preserve">   Unstable    </w:t>
      </w:r>
      <w:r>
        <w:t xml:space="preserve">   Medical    </w:t>
      </w:r>
      <w:r>
        <w:t xml:space="preserve">   Cancer    </w:t>
      </w:r>
      <w:r>
        <w:t xml:space="preserve">   Hypothesis    </w:t>
      </w:r>
      <w:r>
        <w:t xml:space="preserve">   Radiation    </w:t>
      </w:r>
      <w:r>
        <w:t xml:space="preserve">   Nuclear Weapons    </w:t>
      </w:r>
      <w:r>
        <w:t xml:space="preserve">   Nobel Prize    </w:t>
      </w:r>
      <w:r>
        <w:t xml:space="preserve">   Marie Curie    </w:t>
      </w:r>
      <w:r>
        <w:t xml:space="preserve">   Energy    </w:t>
      </w:r>
      <w:r>
        <w:t xml:space="preserve">   X-rays    </w:t>
      </w:r>
      <w:r>
        <w:t xml:space="preserve">   Henri Becquerel    </w:t>
      </w:r>
      <w:r>
        <w:t xml:space="preserve">   Radioactivity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Worksheet</dc:title>
  <dcterms:created xsi:type="dcterms:W3CDTF">2021-10-11T15:10:50Z</dcterms:created>
  <dcterms:modified xsi:type="dcterms:W3CDTF">2021-10-11T15:10:50Z</dcterms:modified>
</cp:coreProperties>
</file>