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Half Life    </w:t>
      </w:r>
      <w:r>
        <w:t xml:space="preserve">   Critical mass    </w:t>
      </w:r>
      <w:r>
        <w:t xml:space="preserve">   ARS    </w:t>
      </w:r>
      <w:r>
        <w:t xml:space="preserve">   Cesium    </w:t>
      </w:r>
      <w:r>
        <w:t xml:space="preserve">   Strontium    </w:t>
      </w:r>
      <w:r>
        <w:t xml:space="preserve">   Positron    </w:t>
      </w:r>
      <w:r>
        <w:t xml:space="preserve">   Electron    </w:t>
      </w:r>
      <w:r>
        <w:t xml:space="preserve">   Neutron    </w:t>
      </w:r>
      <w:r>
        <w:t xml:space="preserve">   Criticality    </w:t>
      </w:r>
      <w:r>
        <w:t xml:space="preserve">   Particles    </w:t>
      </w:r>
      <w:r>
        <w:t xml:space="preserve">   Decay    </w:t>
      </w:r>
      <w:r>
        <w:t xml:space="preserve">   Fallout    </w:t>
      </w:r>
      <w:r>
        <w:t xml:space="preserve">   Reactor    </w:t>
      </w:r>
      <w:r>
        <w:t xml:space="preserve">   Plutonium    </w:t>
      </w:r>
      <w:r>
        <w:t xml:space="preserve">   Little Boy    </w:t>
      </w:r>
      <w:r>
        <w:t xml:space="preserve">   Fat Man    </w:t>
      </w:r>
      <w:r>
        <w:t xml:space="preserve">   Uranium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</dc:title>
  <dcterms:created xsi:type="dcterms:W3CDTF">2021-10-11T15:09:45Z</dcterms:created>
  <dcterms:modified xsi:type="dcterms:W3CDTF">2021-10-11T15:09:45Z</dcterms:modified>
</cp:coreProperties>
</file>