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Radioactivity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Potentially a useful isotope to investigate thyroid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often radioactive in Cornwall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given to slowed down neutrons in fission reactor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converts linear KE into rotational 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exist in a useful metastable state that only emits gamma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used to slow down fission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also emitted after electron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provided first evidence for the existence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unusually stable, for a small mass nuclide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emitted after electron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needs to be exceeded to maintain a chain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favorite of the Russian secret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law which all nuclear radiation obeys providing the source is a point, energy is radiated in all directions, and there is minimal energy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excited state of the nucleus that lasts long enough after alpha or beta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old unit of measurement for radioactivity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type of change in which the rate of change of quantity is proportional to the quantity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component of a gamma camera necessary to locate the emission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may need to be taken into account when measuring nuclear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largest stable nuclide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Joules per second per squared metre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stable nuclide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nuclear disintegrations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probability of an individual nucleus decaying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particle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non-technical term for shape of fusion reactor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Radioactivity quiz</dc:title>
  <dcterms:created xsi:type="dcterms:W3CDTF">2021-10-11T15:10:06Z</dcterms:created>
  <dcterms:modified xsi:type="dcterms:W3CDTF">2021-10-11T15:10:06Z</dcterms:modified>
</cp:coreProperties>
</file>