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Radiographer- Identifying Fractures Crossword: By Kevin Juarez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angled fracture; these fractures require close follow ups because of the likelihood of slipping within the cast; resulting in nonunion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fracture in which the bone is pushed inward; most depression fractures occur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structure being imaged is positioned so that the x-ray beam enters it from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fracture that pierces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anterior/posterior; body structure being imaged is positioned so that the x-ray beam entered from the front and exited the back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bones that form a joint become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fracture encircling the bone shaft due to twisting force; especially common in lower leg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medical doctor who reads and interprets radiographs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fracture that runs the length of bone; usually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fracture that goes across a bone; often caused by sudden strong stretching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registered technologist who takes radiographs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x-ray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that does not break through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incomplete fracture in which the bone bends or splinters instead of breaking; normally seen in small children who still have flexible bones.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fracture that is made up of several fragments; fragments are often shattered, crushed or splintered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fracture that occurs at the wrist; shearing of distal radius and sometimes styloid process of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an incomplete fracture; occurs when the bone fragments are driven into one another; area of overlapping bone can been seen radiographically as a dense area of disrupted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posterior/anterior; body structure being imaged is positioned so that the x-ray beam enters the back and exits the front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acronym for a fracture or broken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Radiographer- Identifying Fractures Crossword: By Kevin Juarez</dc:title>
  <dcterms:created xsi:type="dcterms:W3CDTF">2021-10-11T15:11:39Z</dcterms:created>
  <dcterms:modified xsi:type="dcterms:W3CDTF">2021-10-11T15:11:39Z</dcterms:modified>
</cp:coreProperties>
</file>