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Radiographic Procedural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results from inadequate exposure time, kilovoltage, or milliamperage, or a combination of these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dental image, the area where the contact area of one tooth is superimposed over the contact area of an adjacent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tubehead, receptor, or patient moved during the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describing the image of a tooth that appears shorter than the actual tooth; the result of steep or excessive vertical angulation.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pattern seen on a dental radiograph when the film has been placed in the mouth backward and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results from excessive exposure time, kilovoltage, or milliamperage, or a combination of these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appears as black branching lines on radiograph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in imaging to describe the image of a tooth that appears longer than the actual tooth; the result of at or insufficient vertical angulations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clear, unexposed area on a dental image that occurs when the PID is misaligned and the x-ray beam is not centered over the receptor.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Exhausted developer or fixer, Insufficient fixing time, Insufficient rinsing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processing error; appears gray and lacks detail and contrast; results from improper safelighting or light leaks in the darkroom.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Radiographic Procedural Errors</dc:title>
  <dcterms:created xsi:type="dcterms:W3CDTF">2021-12-10T03:33:15Z</dcterms:created>
  <dcterms:modified xsi:type="dcterms:W3CDTF">2021-12-10T03:33:15Z</dcterms:modified>
</cp:coreProperties>
</file>