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is unexposed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is incorrect placement of the central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is too little vertical angulation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is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 is too much vertical angulation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is bending the film too much to compensate for difficult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is exposing to the same film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is not placing the film down far enough on the mandibular or not high enough on the maxillary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is exposed to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is underexposed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X-ray shows the entire tooth and surrounding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X-ray shows the entire arch on one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is overexposed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is incorrect horizontal angulation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X-ray shows the crown portion of both the upper and lower teeth?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Radiography</dc:title>
  <dcterms:created xsi:type="dcterms:W3CDTF">2021-10-11T15:11:32Z</dcterms:created>
  <dcterms:modified xsi:type="dcterms:W3CDTF">2021-10-11T15:11:32Z</dcterms:modified>
</cp:coreProperties>
</file>