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Radiography Terminology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the shell orbiting an atom and is negatively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when radiation spreads out in different directions from the beam and PPE is essential to absorb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item of clothing requires at least 0.25mm of Lead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Packet of energy that produces an 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tube head where x-rays are produced and it converts energy of incident electrons into x-rays dissipating heat as a by 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Enhances the quality of the x-ray beam and gives more penetrative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on the anode where radiation is produced. Dimensions of this are determined by dimensions of the electron beam arriving from the cathode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Enhances the intensity of the x-ray beam by producing more electrons and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the nucleus of an atom and 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of tungsten, a current is applied to this at the cathode.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the nucleus of an atom and is positively charged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Radiography Terminology Part 1</dc:title>
  <dcterms:created xsi:type="dcterms:W3CDTF">2021-10-11T15:11:44Z</dcterms:created>
  <dcterms:modified xsi:type="dcterms:W3CDTF">2021-10-11T15:11:44Z</dcterms:modified>
</cp:coreProperties>
</file>