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Radiologic Science 1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 exposure time is measured as 2000 milliseconds, what is the exposure time in seconds?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processing technique that can be used to decrease noise and soften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 detail (sharpness) is also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is the source of radiation in the x-ray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used to control the size of the radiation field is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negative side of the x-ray tube holds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gray shades that a digital system can reproduce is termed: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of the following is NOT the primary exposure factor: kVp, mAs, time, SID or 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x-ray exposure is made using the following factors: 200 mA, 0.06 sec, 60 kVp, 60-inch SID, and the small  focal spot. In this case, the value of the mAs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Digital image quality is improved with larger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Beam penetrability is increased if kVp is increased.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much mAs is produced when the mA is 800 and the exposure time is 20 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Thermionic emission at the filament creates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Computed radiography screens respond to radiation with ________________________________.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anode, or target, of the x-ray tube is ______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x-ray tube that is connected to the target and causes it to turn is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mAs causes NO change 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universally accepted standard for exchanging radiographic images inside and outside the institution, and among all manufacturers, is which of the following?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Digital image quality is improved with a smaller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prevented by flooding the erased imaging plate with bright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“Window level” controls which aspect of the radiographic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 used for an exposure determines the ______ quantity of radiation in the beam.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Increasing the window width will result in an image with lower: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bits that determine the gray level that can be assigned to a pixel is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Bone, muscle, fat, gas - which would absorb the least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exposure time is very short, the time is usually measured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artifact will be shown in the radiographic image if there is inadequate exposure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smaller effective focal spot produces: greater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 is a direct relationship between the quantity of x-rays and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Approximately _____ % of the kinetic energy of the projectile electrons is converted to x-rays at the target.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Radiologic Science 1 Review 1</dc:title>
  <dcterms:created xsi:type="dcterms:W3CDTF">2021-10-11T15:10:12Z</dcterms:created>
  <dcterms:modified xsi:type="dcterms:W3CDTF">2021-10-11T15:10:12Z</dcterms:modified>
</cp:coreProperties>
</file>