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Radiologic Technologist Week</w:t>
      </w:r>
    </w:p>
    <w:p>
      <w:pPr>
        <w:pStyle w:val="Questions"/>
      </w:pPr>
      <w:r>
        <w:t xml:space="preserve">1. TC NASC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AROL RCSNATTO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LNETSOTOCGIH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RIOIODTLAGS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CASN LPROOOTC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AOAIDRITN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EINSTPTA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LHOD RUYO RTAHEB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TATSXIRNVAAOE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ADBRO RCDEIITEF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Radiologic Technologist Week</dc:title>
  <dcterms:created xsi:type="dcterms:W3CDTF">2021-10-11T15:11:13Z</dcterms:created>
  <dcterms:modified xsi:type="dcterms:W3CDTF">2021-10-11T15:11:13Z</dcterms:modified>
</cp:coreProperties>
</file>