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Radiologist</w:t>
      </w:r>
    </w:p>
    <w:p>
      <w:pPr>
        <w:pStyle w:val="Questions"/>
      </w:pPr>
      <w:r>
        <w:t xml:space="preserve">1. IOADGOYLR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YA-RX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 ACSN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EMNCIEID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TLAIHOPS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IHHG DMDNAE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IMIACHGN TATES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HEHTLA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-LADUNUROTS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GLLEOCE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radiology    </w:t>
      </w:r>
      <w:r>
        <w:t xml:space="preserve">   x-ray    </w:t>
      </w:r>
      <w:r>
        <w:t xml:space="preserve">   ct scan    </w:t>
      </w:r>
      <w:r>
        <w:t xml:space="preserve">   medicine    </w:t>
      </w:r>
      <w:r>
        <w:t xml:space="preserve">   hospital    </w:t>
      </w:r>
      <w:r>
        <w:t xml:space="preserve">   high demand    </w:t>
      </w:r>
      <w:r>
        <w:t xml:space="preserve">   michigan state    </w:t>
      </w:r>
      <w:r>
        <w:t xml:space="preserve">   health    </w:t>
      </w:r>
      <w:r>
        <w:t xml:space="preserve">   ultra-sound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</dc:title>
  <dcterms:created xsi:type="dcterms:W3CDTF">2021-10-11T15:10:20Z</dcterms:created>
  <dcterms:modified xsi:type="dcterms:W3CDTF">2021-10-11T15:10:20Z</dcterms:modified>
</cp:coreProperties>
</file>