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Tomographic X-ray of the teeth, mandible and maxilla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56 on the  Periodic Table of  Elements and a good  absorber of X-rays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Father of 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sets of paired physical gradients are present in an MR scanner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for a gradient to ramp from zero to its maximum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blurred margin  of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 of incorrect  vertical angulation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 in precession frequency of hydrogen in water and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 that is weakly repulsed by a magnetic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Braking radiation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Coating on X-ray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prevent scattered radiation from reaching the image receptor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X-rays to obtain real-time  moving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radiology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Radiology</dc:title>
  <dcterms:created xsi:type="dcterms:W3CDTF">2021-10-11T15:11:20Z</dcterms:created>
  <dcterms:modified xsi:type="dcterms:W3CDTF">2021-10-11T15:11:20Z</dcterms:modified>
</cp:coreProperties>
</file>