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 facing forward, arms outward, palms forward and feet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of lying down on back, face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lying face down.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incidental finding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Ventral Recumbent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Dorsal Recumbent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RAO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-graphy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Computerized _________tomography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Valentine's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magnetic resonance 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positron emission 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frontal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front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screening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 splitting left and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path of an x-ray beam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ICD-10 codes that are used when there are no signs or symptoms but provider looking for something specific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medical necessity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validation of procedure ordered and performed needed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z codes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screening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projection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Radiologist finds something they were not looking for on the x-ray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are not coded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Unlisted Procedure claims must also include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imaging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or material that lights up the structures being studied so it can be visualized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nuclear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films taken prior to tan actual image - these are not coded separately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Right Anterior Oblique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unreadable or underdeveloped films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contrast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magnetic resonance angriography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ultrasound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 of sound waves to visualize internal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Anatomic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amounts of radioactive material used to examine organ function and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tomography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sagittal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February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special report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2021-10-11T15:11:22Z</dcterms:created>
  <dcterms:modified xsi:type="dcterms:W3CDTF">2021-10-11T15:11:22Z</dcterms:modified>
</cp:coreProperties>
</file>