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determines the quality of penetrating power of the central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cathode is the ________________ side of the tubehead.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Bitewing radiographs are taken on _____________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happens when the PID is not aligned over the center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responsible for directing the flow of x-rays to the anode.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anode is the ________side of the tubehead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images in all dimensions or planes, although the original image is taken only in the axial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needs to be placed over the patient prior to x-rays exposure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effects of radiation____________every time an individual is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overall darkness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dental offices store dental x-ray film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Dental radiographs can be _________ so the originals never have to leave the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electrons used in dental x-rays machines is determined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effects of radiation leaves the individual in poor health, but do not effect their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effects of radiation are passed on to future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side of the tubehead converts electrons into x-ray photons.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A_____________is the amout of ionizing radiation absorbed in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#1</dc:title>
  <dcterms:created xsi:type="dcterms:W3CDTF">2021-10-11T15:11:58Z</dcterms:created>
  <dcterms:modified xsi:type="dcterms:W3CDTF">2021-10-11T15:11:58Z</dcterms:modified>
</cp:coreProperties>
</file>