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p>
      <w:pPr>
        <w:pStyle w:val="Questions"/>
      </w:pPr>
      <w:r>
        <w:t xml:space="preserve">1. NGAPHYSORO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AOINIRTAD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HONTPOS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MBIURA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SDEO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EGNRNEOT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UMODPCET OMGRYOTAPH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PCFOOYLUORS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EPXOURES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MNGIAGI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2021-10-11T15:11:37Z</dcterms:created>
  <dcterms:modified xsi:type="dcterms:W3CDTF">2021-10-11T15:11:37Z</dcterms:modified>
</cp:coreProperties>
</file>