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imaging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put in walls, aprons, gloves etc. to protect us from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Nonionizing modality used for imaging pregnant women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the operating room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Appears on radiograph without accuratly representing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Modality used widely today, image immediately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cross sectional images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uses magnets and radio waves to image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gamma rays to treat or diagnose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Radiography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x-ray machines are taken to the patient's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Radiographic images are printed on a _____ that can be viewed later by the radiologist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Modality that uses wet chemistry to process a radiograph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Radiology!</dc:title>
  <dcterms:created xsi:type="dcterms:W3CDTF">2021-10-11T15:11:49Z</dcterms:created>
  <dcterms:modified xsi:type="dcterms:W3CDTF">2021-10-11T15:11:49Z</dcterms:modified>
</cp:coreProperties>
</file>