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Thoracic    </w:t>
      </w:r>
      <w:r>
        <w:t xml:space="preserve">   Cervical    </w:t>
      </w:r>
      <w:r>
        <w:t xml:space="preserve">   Lumbar    </w:t>
      </w:r>
      <w:r>
        <w:t xml:space="preserve">   Check In    </w:t>
      </w:r>
      <w:r>
        <w:t xml:space="preserve">   Table    </w:t>
      </w:r>
      <w:r>
        <w:t xml:space="preserve">   Community Hospital    </w:t>
      </w:r>
      <w:r>
        <w:t xml:space="preserve">   MRI    </w:t>
      </w:r>
      <w:r>
        <w:t xml:space="preserve">   Operating Room    </w:t>
      </w:r>
      <w:r>
        <w:t xml:space="preserve">   Goggles    </w:t>
      </w:r>
      <w:r>
        <w:t xml:space="preserve">   Gown    </w:t>
      </w:r>
      <w:r>
        <w:t xml:space="preserve">   Gloves    </w:t>
      </w:r>
      <w:r>
        <w:t xml:space="preserve">   PPE    </w:t>
      </w:r>
      <w:r>
        <w:t xml:space="preserve">   Mask    </w:t>
      </w:r>
      <w:r>
        <w:t xml:space="preserve">   Bowel    </w:t>
      </w:r>
      <w:r>
        <w:t xml:space="preserve">   Stomach    </w:t>
      </w:r>
      <w:r>
        <w:t xml:space="preserve">   Xyphoid    </w:t>
      </w:r>
      <w:r>
        <w:t xml:space="preserve">   Zygomatic Arch    </w:t>
      </w:r>
      <w:r>
        <w:t xml:space="preserve">   Carpals    </w:t>
      </w:r>
      <w:r>
        <w:t xml:space="preserve">   Metacarpals    </w:t>
      </w:r>
      <w:r>
        <w:t xml:space="preserve">   Metatarsals    </w:t>
      </w:r>
      <w:r>
        <w:t xml:space="preserve">   Tarsals    </w:t>
      </w:r>
      <w:r>
        <w:t xml:space="preserve">   Phalanges    </w:t>
      </w:r>
      <w:r>
        <w:t xml:space="preserve">   Skull    </w:t>
      </w:r>
      <w:r>
        <w:t xml:space="preserve">   Humerus    </w:t>
      </w:r>
      <w:r>
        <w:t xml:space="preserve">   Femur    </w:t>
      </w:r>
      <w:r>
        <w:t xml:space="preserve">   Talus    </w:t>
      </w:r>
      <w:r>
        <w:t xml:space="preserve">   Consent Form    </w:t>
      </w:r>
      <w:r>
        <w:t xml:space="preserve">   Biopsy    </w:t>
      </w:r>
      <w:r>
        <w:t xml:space="preserve">   Contrast    </w:t>
      </w:r>
      <w:r>
        <w:t xml:space="preserve">   EKG    </w:t>
      </w:r>
      <w:r>
        <w:t xml:space="preserve">   Patients    </w:t>
      </w:r>
      <w:r>
        <w:t xml:space="preserve">   Emergency Department    </w:t>
      </w:r>
      <w:r>
        <w:t xml:space="preserve">   Gallbladder    </w:t>
      </w:r>
      <w:r>
        <w:t xml:space="preserve">   MAS    </w:t>
      </w:r>
      <w:r>
        <w:t xml:space="preserve">   Dose    </w:t>
      </w:r>
      <w:r>
        <w:t xml:space="preserve">   Roentgen    </w:t>
      </w:r>
      <w:r>
        <w:t xml:space="preserve">   Cath Lab    </w:t>
      </w:r>
      <w:r>
        <w:t xml:space="preserve">   EEG    </w:t>
      </w:r>
      <w:r>
        <w:t xml:space="preserve">   Views    </w:t>
      </w:r>
      <w:r>
        <w:t xml:space="preserve">   Computed Tomography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2021-10-11T15:11:46Z</dcterms:created>
  <dcterms:modified xsi:type="dcterms:W3CDTF">2021-10-11T15:11:46Z</dcterms:modified>
</cp:coreProperties>
</file>