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DOSIMETER    </w:t>
      </w:r>
      <w:r>
        <w:t xml:space="preserve">   ANGIOGRAM    </w:t>
      </w:r>
      <w:r>
        <w:t xml:space="preserve">   BIOPSY    </w:t>
      </w:r>
      <w:r>
        <w:t xml:space="preserve">   C ARM    </w:t>
      </w:r>
      <w:r>
        <w:t xml:space="preserve">   IMAGE    </w:t>
      </w:r>
      <w:r>
        <w:t xml:space="preserve">   CONTRAST    </w:t>
      </w:r>
      <w:r>
        <w:t xml:space="preserve">   RADIATION THERAPY    </w:t>
      </w:r>
      <w:r>
        <w:t xml:space="preserve">   INTERVENTIONAL    </w:t>
      </w:r>
      <w:r>
        <w:t xml:space="preserve">   BONE DENSITOMETRY    </w:t>
      </w:r>
      <w:r>
        <w:t xml:space="preserve">   TECHNIQUE    </w:t>
      </w:r>
      <w:r>
        <w:t xml:space="preserve">   POSITIONING    </w:t>
      </w:r>
      <w:r>
        <w:t xml:space="preserve">   DETECTOR    </w:t>
      </w:r>
      <w:r>
        <w:t xml:space="preserve">   PROBE    </w:t>
      </w:r>
      <w:r>
        <w:t xml:space="preserve">   PADDLE    </w:t>
      </w:r>
      <w:r>
        <w:t xml:space="preserve">   NUCLEAR MEDICINE    </w:t>
      </w:r>
      <w:r>
        <w:t xml:space="preserve">   MRI    </w:t>
      </w:r>
      <w:r>
        <w:t xml:space="preserve">   CT SCAN    </w:t>
      </w:r>
      <w:r>
        <w:t xml:space="preserve">   MAMMOGRAM    </w:t>
      </w:r>
      <w:r>
        <w:t xml:space="preserve">   ULTRASOUND    </w:t>
      </w:r>
      <w:r>
        <w:t xml:space="preserve">   FLUOROSCOPY    </w:t>
      </w:r>
      <w:r>
        <w:t xml:space="preserve">   RADIOLOGY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2021-10-11T15:11:56Z</dcterms:created>
  <dcterms:modified xsi:type="dcterms:W3CDTF">2021-10-11T15:11:56Z</dcterms:modified>
</cp:coreProperties>
</file>