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 section    </w:t>
      </w:r>
      <w:r>
        <w:t xml:space="preserve">   Emergency    </w:t>
      </w:r>
      <w:r>
        <w:t xml:space="preserve">   Mri    </w:t>
      </w:r>
      <w:r>
        <w:t xml:space="preserve">   Fracture    </w:t>
      </w:r>
      <w:r>
        <w:t xml:space="preserve">   Shield    </w:t>
      </w:r>
      <w:r>
        <w:t xml:space="preserve">   Roentgen    </w:t>
      </w:r>
      <w:r>
        <w:t xml:space="preserve">   Bucky    </w:t>
      </w:r>
      <w:r>
        <w:t xml:space="preserve">   Fall risk    </w:t>
      </w:r>
      <w:r>
        <w:t xml:space="preserve">   Stephen w brown    </w:t>
      </w:r>
      <w:r>
        <w:t xml:space="preserve">   Kub    </w:t>
      </w:r>
      <w:r>
        <w:t xml:space="preserve">   Contact    </w:t>
      </w:r>
      <w:r>
        <w:t xml:space="preserve">   C-diff    </w:t>
      </w:r>
      <w:r>
        <w:t xml:space="preserve">   Gastrograffin    </w:t>
      </w:r>
      <w:r>
        <w:t xml:space="preserve">   Barium enema    </w:t>
      </w:r>
      <w:r>
        <w:t xml:space="preserve">   Computed tomography    </w:t>
      </w:r>
      <w:r>
        <w:t xml:space="preserve">   Imaging    </w:t>
      </w:r>
      <w:r>
        <w:t xml:space="preserve">   Radiograph    </w:t>
      </w:r>
      <w:r>
        <w:t xml:space="preserve">   Bone    </w:t>
      </w:r>
      <w:r>
        <w:t xml:space="preserve">   Xray    </w:t>
      </w:r>
      <w:r>
        <w:t xml:space="preserve">   Technologist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2021-10-11T15:10:08Z</dcterms:created>
  <dcterms:modified xsi:type="dcterms:W3CDTF">2021-10-11T15:10:08Z</dcterms:modified>
</cp:coreProperties>
</file>