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</w:t>
      </w:r>
    </w:p>
    <w:p>
      <w:pPr>
        <w:pStyle w:val="Questions"/>
      </w:pPr>
      <w:r>
        <w:t xml:space="preserve">1. WMLLEIH RDNCOA NEOGERTN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UMARIB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GTARRFIGAOSN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TPOMNOC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TATRCSE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ESGDLHIIN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MEEADM RICUE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PETERDZCIMOU AXILA PROAYGHTOM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EMCIATGN NRAESONCE AMINGGI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TAOUSRNDUL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UCKBY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DNEOA AND AOEHTCD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2021-10-11T15:10:14Z</dcterms:created>
  <dcterms:modified xsi:type="dcterms:W3CDTF">2021-10-11T15:10:14Z</dcterms:modified>
</cp:coreProperties>
</file>