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Radiology</w:t>
      </w:r>
    </w:p>
    <w:p>
      <w:pPr>
        <w:pStyle w:val="Questions"/>
      </w:pPr>
      <w:r>
        <w:t xml:space="preserve">1. SBNOE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ULNOATUSDR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NDTRAIOIARI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LOMHAAEPGRC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IRYGOAGPHAN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KLLSU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YOIOGBL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CTODORS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GHLCENOYOT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OIANDAIRT 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Bones    </w:t>
      </w:r>
      <w:r>
        <w:t xml:space="preserve">   ultrasound    </w:t>
      </w:r>
      <w:r>
        <w:t xml:space="preserve">   Irradiation    </w:t>
      </w:r>
      <w:r>
        <w:t xml:space="preserve">   Cephalogram    </w:t>
      </w:r>
      <w:r>
        <w:t xml:space="preserve">   Angiography    </w:t>
      </w:r>
      <w:r>
        <w:t xml:space="preserve">   skull    </w:t>
      </w:r>
      <w:r>
        <w:t xml:space="preserve">   biology    </w:t>
      </w:r>
      <w:r>
        <w:t xml:space="preserve">   doctors    </w:t>
      </w:r>
      <w:r>
        <w:t xml:space="preserve">   technology    </w:t>
      </w:r>
      <w:r>
        <w:t xml:space="preserve">   radiation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</dc:title>
  <dcterms:created xsi:type="dcterms:W3CDTF">2021-10-11T15:10:33Z</dcterms:created>
  <dcterms:modified xsi:type="dcterms:W3CDTF">2021-10-11T15:10:33Z</dcterms:modified>
</cp:coreProperties>
</file>