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</w:t>
      </w:r>
    </w:p>
    <w:p>
      <w:pPr>
        <w:pStyle w:val="Questions"/>
      </w:pPr>
      <w:r>
        <w:t xml:space="preserve">1. ITRIODANA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YARX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EMAB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SNOEB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EOGTNNER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MILF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THECQUIEN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RAKRESM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SSHPYCI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NAYOMTA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OTIOLLMAICN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BCKUY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NICTNCIEAH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2021-10-11T15:10:35Z</dcterms:created>
  <dcterms:modified xsi:type="dcterms:W3CDTF">2021-10-11T15:10:35Z</dcterms:modified>
</cp:coreProperties>
</file>